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314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Френева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Френева Андрея Александровича,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Френев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Френев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Френева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Френев А.А. 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6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Френев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6.2. Правил дорожного движения Российской Федерации, утвержденных постановлением Правительства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Френева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Френева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3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Френева Андрея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314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02339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759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3AA6-29BF-4BFF-84DD-00EDA3113F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